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3032C3" w:rsidP="00E775B0">
      <w:r>
        <w:rPr>
          <w:noProof/>
          <w:lang w:eastAsia="en-AU"/>
        </w:rPr>
        <w:drawing>
          <wp:inline distT="0" distB="0" distL="0" distR="0">
            <wp:extent cx="2647666" cy="4777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blic-and-aboriginal-health-division-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72" cy="4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119" w:rsidRPr="00A15AA7" w:rsidRDefault="00807119" w:rsidP="00807119">
      <w:pPr>
        <w:pStyle w:val="Flyerheadline"/>
        <w:rPr>
          <w:rFonts w:cs="Arial"/>
          <w:color w:val="91887A"/>
          <w:sz w:val="30"/>
          <w:szCs w:val="30"/>
          <w:lang w:eastAsia="en-AU"/>
        </w:rPr>
      </w:pPr>
      <w:proofErr w:type="spellStart"/>
      <w:r w:rsidRPr="00A15AA7">
        <w:rPr>
          <w:rFonts w:cs="Arial"/>
          <w:color w:val="91887A"/>
          <w:sz w:val="30"/>
          <w:szCs w:val="30"/>
          <w:lang w:eastAsia="en-AU"/>
        </w:rPr>
        <w:t>Consigli</w:t>
      </w:r>
      <w:proofErr w:type="spellEnd"/>
      <w:r w:rsidRPr="00A15AA7">
        <w:rPr>
          <w:rFonts w:cs="Arial"/>
          <w:color w:val="91887A"/>
          <w:sz w:val="30"/>
          <w:szCs w:val="30"/>
          <w:lang w:eastAsia="en-AU"/>
        </w:rPr>
        <w:t xml:space="preserve"> per la salute</w:t>
      </w:r>
    </w:p>
    <w:p w:rsidR="00807119" w:rsidRPr="00A15AA7" w:rsidRDefault="00807119" w:rsidP="00807119">
      <w:pPr>
        <w:pStyle w:val="Heading2"/>
        <w:rPr>
          <w:rFonts w:cs="Arial"/>
          <w:sz w:val="56"/>
          <w:szCs w:val="56"/>
          <w:lang w:eastAsia="en-AU"/>
        </w:rPr>
      </w:pPr>
      <w:bookmarkStart w:id="0" w:name="_Toc326144801"/>
      <w:proofErr w:type="spellStart"/>
      <w:r w:rsidRPr="00A15AA7">
        <w:rPr>
          <w:rFonts w:cs="Arial"/>
          <w:sz w:val="56"/>
          <w:szCs w:val="56"/>
          <w:lang w:eastAsia="en-AU"/>
        </w:rPr>
        <w:t>Rimanere</w:t>
      </w:r>
      <w:proofErr w:type="spellEnd"/>
      <w:r w:rsidRPr="00A15AA7">
        <w:rPr>
          <w:rFonts w:cs="Arial"/>
          <w:sz w:val="56"/>
          <w:szCs w:val="56"/>
          <w:lang w:eastAsia="en-AU"/>
        </w:rPr>
        <w:t xml:space="preserve"> </w:t>
      </w:r>
      <w:proofErr w:type="spellStart"/>
      <w:r w:rsidRPr="00A15AA7">
        <w:rPr>
          <w:rFonts w:cs="Arial"/>
          <w:sz w:val="56"/>
          <w:szCs w:val="56"/>
          <w:lang w:eastAsia="en-AU"/>
        </w:rPr>
        <w:t>sani</w:t>
      </w:r>
      <w:proofErr w:type="spellEnd"/>
      <w:r w:rsidRPr="00A15AA7">
        <w:rPr>
          <w:rFonts w:cs="Arial"/>
          <w:sz w:val="56"/>
          <w:szCs w:val="56"/>
          <w:lang w:eastAsia="en-AU"/>
        </w:rPr>
        <w:t xml:space="preserve"> </w:t>
      </w:r>
      <w:proofErr w:type="spellStart"/>
      <w:r w:rsidRPr="00A15AA7">
        <w:rPr>
          <w:rFonts w:cs="Arial"/>
          <w:sz w:val="56"/>
          <w:szCs w:val="56"/>
          <w:lang w:eastAsia="en-AU"/>
        </w:rPr>
        <w:t>quando</w:t>
      </w:r>
      <w:proofErr w:type="spellEnd"/>
      <w:r w:rsidRPr="00A15AA7">
        <w:rPr>
          <w:rFonts w:cs="Arial"/>
          <w:sz w:val="56"/>
          <w:szCs w:val="56"/>
          <w:lang w:eastAsia="en-AU"/>
        </w:rPr>
        <w:t xml:space="preserve"> fa </w:t>
      </w:r>
      <w:proofErr w:type="spellStart"/>
      <w:r w:rsidRPr="00A15AA7">
        <w:rPr>
          <w:rFonts w:cs="Arial"/>
          <w:sz w:val="56"/>
          <w:szCs w:val="56"/>
          <w:lang w:eastAsia="en-AU"/>
        </w:rPr>
        <w:t>caldo</w:t>
      </w:r>
      <w:proofErr w:type="spellEnd"/>
    </w:p>
    <w:p w:rsidR="00807119" w:rsidRPr="00A15AA7" w:rsidRDefault="00807119" w:rsidP="00807119">
      <w:pPr>
        <w:pStyle w:val="Heading2"/>
        <w:rPr>
          <w:rFonts w:cs="Arial"/>
          <w:lang w:val="en-US"/>
        </w:rPr>
      </w:pPr>
      <w:r w:rsidRPr="00A15AA7">
        <w:rPr>
          <w:rFonts w:cs="Arial"/>
          <w:sz w:val="24"/>
          <w:szCs w:val="24"/>
        </w:rPr>
        <w:t>Per tutti</w:t>
      </w:r>
    </w:p>
    <w:p w:rsidR="00807119" w:rsidRPr="00A15AA7" w:rsidRDefault="00807119" w:rsidP="00807119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eastAsia="en-AU"/>
        </w:rPr>
      </w:pP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Bevi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molto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liquido</w:t>
      </w:r>
      <w:proofErr w:type="spellEnd"/>
    </w:p>
    <w:p w:rsidR="00807119" w:rsidRPr="00A15AA7" w:rsidRDefault="00807119" w:rsidP="00807119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eastAsia="en-AU"/>
        </w:rPr>
      </w:pP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Cerca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di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rimanere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in casa 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usa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un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ventilatore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o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l’aria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condizionata</w:t>
      </w:r>
      <w:proofErr w:type="spellEnd"/>
    </w:p>
    <w:p w:rsidR="00807119" w:rsidRPr="00A15AA7" w:rsidRDefault="00807119" w:rsidP="00807119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eastAsia="en-AU"/>
        </w:rPr>
      </w:pPr>
      <w:r w:rsidRPr="00A15AA7">
        <w:rPr>
          <w:rFonts w:eastAsia="SymbolMT" w:cs="Arial"/>
          <w:color w:val="131313"/>
          <w:sz w:val="22"/>
          <w:lang w:eastAsia="en-AU"/>
        </w:rPr>
        <w:t xml:space="preserve">Se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devi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uscire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,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esci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di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mattina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presto oppure la sera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tardi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rimani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nell’ombra</w:t>
      </w:r>
      <w:proofErr w:type="spellEnd"/>
    </w:p>
    <w:p w:rsidR="00807119" w:rsidRPr="00A15AA7" w:rsidRDefault="00807119" w:rsidP="00807119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eastAsia="en-AU"/>
        </w:rPr>
      </w:pP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Vesti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vestiario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chiaro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e largo 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usa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un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cappello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all’aperto</w:t>
      </w:r>
      <w:proofErr w:type="spellEnd"/>
    </w:p>
    <w:p w:rsidR="00807119" w:rsidRPr="00A15AA7" w:rsidRDefault="00807119" w:rsidP="00807119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eastAsia="en-AU"/>
        </w:rPr>
      </w:pP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Proteggiti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sempre la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pelle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con un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filtro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solare</w:t>
      </w:r>
      <w:proofErr w:type="spellEnd"/>
    </w:p>
    <w:p w:rsidR="00807119" w:rsidRPr="00A15AA7" w:rsidRDefault="00807119" w:rsidP="00807119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eastAsia="en-AU"/>
        </w:rPr>
      </w:pPr>
      <w:r w:rsidRPr="00A15AA7">
        <w:rPr>
          <w:rFonts w:eastAsia="SymbolMT" w:cs="Arial"/>
          <w:color w:val="131313"/>
          <w:sz w:val="22"/>
          <w:lang w:eastAsia="en-AU"/>
        </w:rPr>
        <w:t xml:space="preserve">Non fare molto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esercizio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fisico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all’aperto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quando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fa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caldo</w:t>
      </w:r>
      <w:proofErr w:type="spellEnd"/>
    </w:p>
    <w:p w:rsidR="00807119" w:rsidRPr="00A15AA7" w:rsidRDefault="00807119" w:rsidP="00807119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eastAsia="en-AU"/>
        </w:rPr>
      </w:pPr>
      <w:r w:rsidRPr="00A15AA7">
        <w:rPr>
          <w:rFonts w:eastAsia="SymbolMT" w:cs="Arial"/>
          <w:color w:val="131313"/>
          <w:sz w:val="22"/>
          <w:lang w:eastAsia="en-AU"/>
        </w:rPr>
        <w:t xml:space="preserve">Per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aiutarti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a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dormire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spruzzati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con un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vaporizzatore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d’acqua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sul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viso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sul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corpo</w:t>
      </w:r>
      <w:proofErr w:type="spellEnd"/>
    </w:p>
    <w:p w:rsidR="00807119" w:rsidRPr="00A15AA7" w:rsidRDefault="00807119" w:rsidP="00807119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lang w:val="en-US"/>
        </w:rPr>
      </w:pPr>
      <w:r w:rsidRPr="00A15AA7">
        <w:rPr>
          <w:rFonts w:eastAsia="SymbolMT" w:cs="Arial"/>
          <w:color w:val="131313"/>
          <w:sz w:val="22"/>
          <w:lang w:eastAsia="en-AU"/>
        </w:rPr>
        <w:t xml:space="preserve">Continua a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prendere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tutte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le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solite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medicine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anche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se non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ti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senti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bene per via del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caldo</w:t>
      </w:r>
      <w:proofErr w:type="spellEnd"/>
    </w:p>
    <w:p w:rsidR="00807119" w:rsidRPr="00A15AA7" w:rsidRDefault="00807119" w:rsidP="00807119">
      <w:pPr>
        <w:pStyle w:val="Heading2"/>
        <w:rPr>
          <w:rFonts w:cs="Arial"/>
          <w:lang w:val="en-US"/>
        </w:rPr>
      </w:pPr>
      <w:proofErr w:type="spellStart"/>
      <w:r w:rsidRPr="00A15AA7">
        <w:rPr>
          <w:rFonts w:cs="Arial"/>
          <w:sz w:val="24"/>
          <w:szCs w:val="24"/>
          <w:lang w:eastAsia="en-AU"/>
        </w:rPr>
        <w:t>Neonati</w:t>
      </w:r>
      <w:proofErr w:type="spellEnd"/>
      <w:r w:rsidRPr="00A15AA7">
        <w:rPr>
          <w:rFonts w:cs="Arial"/>
          <w:sz w:val="24"/>
          <w:szCs w:val="24"/>
          <w:lang w:eastAsia="en-AU"/>
        </w:rPr>
        <w:t xml:space="preserve"> e bambini </w:t>
      </w:r>
      <w:proofErr w:type="spellStart"/>
      <w:r w:rsidRPr="00A15AA7">
        <w:rPr>
          <w:rFonts w:cs="Arial"/>
          <w:sz w:val="24"/>
          <w:szCs w:val="24"/>
          <w:lang w:eastAsia="en-AU"/>
        </w:rPr>
        <w:t>giovani</w:t>
      </w:r>
      <w:proofErr w:type="spellEnd"/>
    </w:p>
    <w:p w:rsidR="00807119" w:rsidRPr="00A15AA7" w:rsidRDefault="00807119" w:rsidP="00807119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eastAsia="en-AU"/>
        </w:rPr>
      </w:pP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Quando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fa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caldo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bisogna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osservare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attentamente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neonati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e bambini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giovani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perché</w:t>
      </w:r>
      <w:proofErr w:type="spellEnd"/>
    </w:p>
    <w:p w:rsidR="00807119" w:rsidRPr="00A15AA7" w:rsidRDefault="00807119" w:rsidP="00807119">
      <w:pPr>
        <w:autoSpaceDE w:val="0"/>
        <w:autoSpaceDN w:val="0"/>
        <w:adjustRightInd w:val="0"/>
        <w:spacing w:after="0"/>
        <w:ind w:left="284"/>
        <w:rPr>
          <w:rFonts w:eastAsia="SymbolMT" w:cs="Arial"/>
          <w:color w:val="131313"/>
          <w:sz w:val="22"/>
          <w:lang w:eastAsia="en-AU"/>
        </w:rPr>
      </w:pPr>
      <w:proofErr w:type="spellStart"/>
      <w:proofErr w:type="gramStart"/>
      <w:r w:rsidRPr="00A15AA7">
        <w:rPr>
          <w:rFonts w:eastAsia="SymbolMT" w:cs="Arial"/>
          <w:color w:val="131313"/>
          <w:sz w:val="22"/>
          <w:lang w:eastAsia="en-AU"/>
        </w:rPr>
        <w:t>possono</w:t>
      </w:r>
      <w:proofErr w:type="spellEnd"/>
      <w:proofErr w:type="gram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ammalarsi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rapidamente</w:t>
      </w:r>
      <w:proofErr w:type="spellEnd"/>
    </w:p>
    <w:p w:rsidR="00807119" w:rsidRPr="00A15AA7" w:rsidRDefault="00807119" w:rsidP="00807119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eastAsia="en-AU"/>
        </w:rPr>
      </w:pPr>
      <w:r w:rsidRPr="00A15AA7">
        <w:rPr>
          <w:rFonts w:eastAsia="SymbolMT" w:cs="Arial"/>
          <w:color w:val="131313"/>
          <w:sz w:val="22"/>
          <w:lang w:eastAsia="en-AU"/>
        </w:rPr>
        <w:t xml:space="preserve">Le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automobili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diventano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pericolosamente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calde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- non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lasciare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mai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neonati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, bambini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giovani</w:t>
      </w:r>
      <w:proofErr w:type="spellEnd"/>
    </w:p>
    <w:p w:rsidR="00807119" w:rsidRPr="00A15AA7" w:rsidRDefault="00807119" w:rsidP="00807119">
      <w:pPr>
        <w:autoSpaceDE w:val="0"/>
        <w:autoSpaceDN w:val="0"/>
        <w:adjustRightInd w:val="0"/>
        <w:spacing w:after="0"/>
        <w:ind w:left="284"/>
        <w:rPr>
          <w:rFonts w:eastAsia="SymbolMT" w:cs="Arial"/>
          <w:color w:val="131313"/>
          <w:sz w:val="22"/>
          <w:lang w:eastAsia="en-AU"/>
        </w:rPr>
      </w:pPr>
      <w:proofErr w:type="gramStart"/>
      <w:r w:rsidRPr="00A15AA7">
        <w:rPr>
          <w:rFonts w:eastAsia="SymbolMT" w:cs="Arial"/>
          <w:color w:val="131313"/>
          <w:sz w:val="22"/>
          <w:lang w:eastAsia="en-AU"/>
        </w:rPr>
        <w:t>o</w:t>
      </w:r>
      <w:proofErr w:type="gram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animali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domestici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soli in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macchina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anche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se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l’aria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condizionata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è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accesa</w:t>
      </w:r>
      <w:proofErr w:type="spellEnd"/>
    </w:p>
    <w:p w:rsidR="00807119" w:rsidRPr="00A26998" w:rsidRDefault="00807119" w:rsidP="00807119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val="es-ES_tradnl" w:eastAsia="en-AU"/>
        </w:rPr>
      </w:pPr>
      <w:r w:rsidRPr="00A26998">
        <w:rPr>
          <w:rFonts w:eastAsia="SymbolMT" w:cs="Arial"/>
          <w:color w:val="131313"/>
          <w:sz w:val="22"/>
          <w:lang w:val="es-ES_tradnl" w:eastAsia="en-AU"/>
        </w:rPr>
        <w:t xml:space="preserve">Se </w:t>
      </w:r>
      <w:proofErr w:type="spellStart"/>
      <w:r w:rsidRPr="00A26998">
        <w:rPr>
          <w:rFonts w:eastAsia="SymbolMT" w:cs="Arial"/>
          <w:color w:val="131313"/>
          <w:sz w:val="22"/>
          <w:lang w:val="es-ES_tradnl" w:eastAsia="en-AU"/>
        </w:rPr>
        <w:t>sei</w:t>
      </w:r>
      <w:proofErr w:type="spellEnd"/>
      <w:r w:rsidRPr="00A26998">
        <w:rPr>
          <w:rFonts w:eastAsia="SymbolMT" w:cs="Arial"/>
          <w:color w:val="131313"/>
          <w:sz w:val="22"/>
          <w:lang w:val="es-ES_tradnl" w:eastAsia="en-AU"/>
        </w:rPr>
        <w:t xml:space="preserve"> </w:t>
      </w:r>
      <w:proofErr w:type="spellStart"/>
      <w:r w:rsidRPr="00A26998">
        <w:rPr>
          <w:rFonts w:eastAsia="SymbolMT" w:cs="Arial"/>
          <w:color w:val="131313"/>
          <w:sz w:val="22"/>
          <w:lang w:val="es-ES_tradnl" w:eastAsia="en-AU"/>
        </w:rPr>
        <w:t>incinta</w:t>
      </w:r>
      <w:proofErr w:type="spellEnd"/>
      <w:r w:rsidRPr="00A26998">
        <w:rPr>
          <w:rFonts w:eastAsia="SymbolMT" w:cs="Arial"/>
          <w:color w:val="131313"/>
          <w:sz w:val="22"/>
          <w:lang w:val="es-ES_tradnl" w:eastAsia="en-AU"/>
        </w:rPr>
        <w:t xml:space="preserve"> o </w:t>
      </w:r>
      <w:proofErr w:type="spellStart"/>
      <w:r w:rsidRPr="00A26998">
        <w:rPr>
          <w:rFonts w:eastAsia="SymbolMT" w:cs="Arial"/>
          <w:color w:val="131313"/>
          <w:sz w:val="22"/>
          <w:lang w:val="es-ES_tradnl" w:eastAsia="en-AU"/>
        </w:rPr>
        <w:t>allatti</w:t>
      </w:r>
      <w:proofErr w:type="spellEnd"/>
      <w:r w:rsidRPr="00A26998">
        <w:rPr>
          <w:rFonts w:eastAsia="SymbolMT" w:cs="Arial"/>
          <w:color w:val="131313"/>
          <w:sz w:val="22"/>
          <w:lang w:val="es-ES_tradnl" w:eastAsia="en-AU"/>
        </w:rPr>
        <w:t xml:space="preserve"> </w:t>
      </w:r>
      <w:proofErr w:type="spellStart"/>
      <w:r w:rsidRPr="00A26998">
        <w:rPr>
          <w:rFonts w:eastAsia="SymbolMT" w:cs="Arial"/>
          <w:color w:val="131313"/>
          <w:sz w:val="22"/>
          <w:lang w:val="es-ES_tradnl" w:eastAsia="en-AU"/>
        </w:rPr>
        <w:t>devi</w:t>
      </w:r>
      <w:proofErr w:type="spellEnd"/>
      <w:r w:rsidRPr="00A26998">
        <w:rPr>
          <w:rFonts w:eastAsia="SymbolMT" w:cs="Arial"/>
          <w:color w:val="131313"/>
          <w:sz w:val="22"/>
          <w:lang w:val="es-ES_tradnl" w:eastAsia="en-AU"/>
        </w:rPr>
        <w:t xml:space="preserve"> </w:t>
      </w:r>
      <w:proofErr w:type="spellStart"/>
      <w:r w:rsidRPr="00A26998">
        <w:rPr>
          <w:rFonts w:eastAsia="SymbolMT" w:cs="Arial"/>
          <w:color w:val="131313"/>
          <w:sz w:val="22"/>
          <w:lang w:val="es-ES_tradnl" w:eastAsia="en-AU"/>
        </w:rPr>
        <w:t>bere</w:t>
      </w:r>
      <w:proofErr w:type="spellEnd"/>
      <w:r w:rsidRPr="00A26998">
        <w:rPr>
          <w:rFonts w:eastAsia="SymbolMT" w:cs="Arial"/>
          <w:color w:val="131313"/>
          <w:sz w:val="22"/>
          <w:lang w:val="es-ES_tradnl" w:eastAsia="en-AU"/>
        </w:rPr>
        <w:t xml:space="preserve"> </w:t>
      </w:r>
      <w:proofErr w:type="spellStart"/>
      <w:r w:rsidRPr="00A26998">
        <w:rPr>
          <w:rFonts w:eastAsia="SymbolMT" w:cs="Arial"/>
          <w:color w:val="131313"/>
          <w:sz w:val="22"/>
          <w:lang w:val="es-ES_tradnl" w:eastAsia="en-AU"/>
        </w:rPr>
        <w:t>più</w:t>
      </w:r>
      <w:proofErr w:type="spellEnd"/>
      <w:r w:rsidRPr="00A26998">
        <w:rPr>
          <w:rFonts w:eastAsia="SymbolMT" w:cs="Arial"/>
          <w:color w:val="131313"/>
          <w:sz w:val="22"/>
          <w:lang w:val="es-ES_tradnl" w:eastAsia="en-AU"/>
        </w:rPr>
        <w:t xml:space="preserve"> </w:t>
      </w:r>
      <w:proofErr w:type="spellStart"/>
      <w:r w:rsidRPr="00A26998">
        <w:rPr>
          <w:rFonts w:eastAsia="SymbolMT" w:cs="Arial"/>
          <w:color w:val="131313"/>
          <w:sz w:val="22"/>
          <w:lang w:val="es-ES_tradnl" w:eastAsia="en-AU"/>
        </w:rPr>
        <w:t>acqua</w:t>
      </w:r>
      <w:proofErr w:type="spellEnd"/>
      <w:r w:rsidRPr="00A26998">
        <w:rPr>
          <w:rFonts w:eastAsia="SymbolMT" w:cs="Arial"/>
          <w:color w:val="131313"/>
          <w:sz w:val="22"/>
          <w:lang w:val="es-ES_tradnl" w:eastAsia="en-AU"/>
        </w:rPr>
        <w:t xml:space="preserve"> del </w:t>
      </w:r>
      <w:proofErr w:type="spellStart"/>
      <w:r w:rsidRPr="00A26998">
        <w:rPr>
          <w:rFonts w:eastAsia="SymbolMT" w:cs="Arial"/>
          <w:color w:val="131313"/>
          <w:sz w:val="22"/>
          <w:lang w:val="es-ES_tradnl" w:eastAsia="en-AU"/>
        </w:rPr>
        <w:t>normale</w:t>
      </w:r>
      <w:proofErr w:type="spellEnd"/>
    </w:p>
    <w:p w:rsidR="00807119" w:rsidRPr="00A15AA7" w:rsidRDefault="00807119" w:rsidP="00807119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lang w:val="en-US"/>
        </w:rPr>
      </w:pPr>
      <w:r w:rsidRPr="00A15AA7">
        <w:rPr>
          <w:rFonts w:eastAsia="SymbolMT" w:cs="Arial"/>
          <w:color w:val="131313"/>
          <w:sz w:val="22"/>
          <w:lang w:eastAsia="en-AU"/>
        </w:rPr>
        <w:t xml:space="preserve">In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giornate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calde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all’aperto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metti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sempre le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scarpe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neonati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e bambini -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piedi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dei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bambini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si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bruciano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facilmente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per terra</w:t>
      </w:r>
    </w:p>
    <w:p w:rsidR="00807119" w:rsidRPr="00A15AA7" w:rsidRDefault="00807119" w:rsidP="00807119">
      <w:pPr>
        <w:pStyle w:val="Heading2"/>
        <w:rPr>
          <w:rFonts w:cs="Arial"/>
          <w:lang w:val="en-US"/>
        </w:rPr>
      </w:pPr>
      <w:proofErr w:type="spellStart"/>
      <w:r w:rsidRPr="00A15AA7">
        <w:rPr>
          <w:rFonts w:cs="Arial"/>
          <w:sz w:val="24"/>
          <w:szCs w:val="24"/>
          <w:lang w:eastAsia="en-AU"/>
        </w:rPr>
        <w:t>Persone</w:t>
      </w:r>
      <w:proofErr w:type="spellEnd"/>
      <w:r w:rsidRPr="00A15AA7">
        <w:rPr>
          <w:rFonts w:cs="Arial"/>
          <w:sz w:val="24"/>
          <w:szCs w:val="24"/>
          <w:lang w:eastAsia="en-AU"/>
        </w:rPr>
        <w:t xml:space="preserve"> </w:t>
      </w:r>
      <w:proofErr w:type="spellStart"/>
      <w:r w:rsidRPr="00A15AA7">
        <w:rPr>
          <w:rFonts w:cs="Arial"/>
          <w:sz w:val="24"/>
          <w:szCs w:val="24"/>
          <w:lang w:eastAsia="en-AU"/>
        </w:rPr>
        <w:t>anziane</w:t>
      </w:r>
      <w:proofErr w:type="spellEnd"/>
    </w:p>
    <w:p w:rsidR="00807119" w:rsidRPr="00A15AA7" w:rsidRDefault="00807119" w:rsidP="00807119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eastAsia="en-AU"/>
        </w:rPr>
      </w:pP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Controlla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le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persone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anziane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almeno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due volte al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giorno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specialmente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se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vivono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da sole</w:t>
      </w:r>
    </w:p>
    <w:p w:rsidR="00807119" w:rsidRPr="00A15AA7" w:rsidRDefault="00807119" w:rsidP="00807119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lang w:val="en-US"/>
        </w:rPr>
      </w:pP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Assicurati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che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le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persone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anziane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usano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il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condizionatore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d’aria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quando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fa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caldo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–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controlla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sempre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che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il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comando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sia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sul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‘fresco’</w:t>
      </w:r>
    </w:p>
    <w:p w:rsidR="00807119" w:rsidRPr="00A15AA7" w:rsidRDefault="00807119" w:rsidP="00807119">
      <w:pPr>
        <w:pStyle w:val="Heading2"/>
        <w:rPr>
          <w:rFonts w:cs="Arial"/>
          <w:lang w:val="en-US"/>
        </w:rPr>
      </w:pPr>
      <w:r w:rsidRPr="00A15AA7">
        <w:rPr>
          <w:rFonts w:cs="Arial"/>
          <w:sz w:val="24"/>
          <w:szCs w:val="24"/>
          <w:lang w:eastAsia="en-AU"/>
        </w:rPr>
        <w:t xml:space="preserve">In casa </w:t>
      </w:r>
      <w:proofErr w:type="spellStart"/>
      <w:r w:rsidRPr="00A15AA7">
        <w:rPr>
          <w:rFonts w:cs="Arial"/>
          <w:sz w:val="24"/>
          <w:szCs w:val="24"/>
          <w:lang w:eastAsia="en-AU"/>
        </w:rPr>
        <w:t>tua</w:t>
      </w:r>
      <w:proofErr w:type="spellEnd"/>
    </w:p>
    <w:p w:rsidR="00807119" w:rsidRPr="00A15AA7" w:rsidRDefault="00807119" w:rsidP="00807119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eastAsia="en-AU"/>
        </w:rPr>
      </w:pP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Mantieni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la casa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fresca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chiudendo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le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tende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, le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persiane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e le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finestre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durante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il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giorno</w:t>
      </w:r>
      <w:proofErr w:type="spellEnd"/>
    </w:p>
    <w:p w:rsidR="00807119" w:rsidRPr="00A15AA7" w:rsidRDefault="00807119" w:rsidP="00807119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eastAsia="en-AU"/>
        </w:rPr>
      </w:pPr>
      <w:r w:rsidRPr="00A15AA7">
        <w:rPr>
          <w:rFonts w:eastAsia="SymbolMT" w:cs="Arial"/>
          <w:color w:val="131313"/>
          <w:sz w:val="22"/>
          <w:lang w:eastAsia="en-AU"/>
        </w:rPr>
        <w:t xml:space="preserve">Se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ti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senti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sicuro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,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apri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le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finestre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durante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la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notte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per far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entrare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l’aria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fresca</w:t>
      </w:r>
      <w:proofErr w:type="spellEnd"/>
    </w:p>
    <w:p w:rsidR="00807119" w:rsidRPr="00A15AA7" w:rsidRDefault="00807119" w:rsidP="00807119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eastAsia="en-AU"/>
        </w:rPr>
      </w:pPr>
      <w:r w:rsidRPr="00A15AA7">
        <w:rPr>
          <w:rFonts w:eastAsia="SymbolMT" w:cs="Arial"/>
          <w:color w:val="131313"/>
          <w:sz w:val="22"/>
          <w:lang w:eastAsia="en-AU"/>
        </w:rPr>
        <w:t xml:space="preserve">In casa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tua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vesti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meno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vestiario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possibile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per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sentirti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più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fresco</w:t>
      </w:r>
    </w:p>
    <w:p w:rsidR="00807119" w:rsidRPr="00A15AA7" w:rsidRDefault="00807119" w:rsidP="00807119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eastAsia="en-AU"/>
        </w:rPr>
      </w:pPr>
      <w:r w:rsidRPr="00A15AA7">
        <w:rPr>
          <w:rFonts w:eastAsia="SymbolMT" w:cs="Arial"/>
          <w:color w:val="131313"/>
          <w:sz w:val="22"/>
          <w:lang w:eastAsia="en-AU"/>
        </w:rPr>
        <w:t xml:space="preserve">I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microbi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crescono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molto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rapidamente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sul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cibo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quando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fa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caldo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possono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farti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sentir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male -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conserva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tutto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il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cibo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fresco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nel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frigorifero</w:t>
      </w:r>
      <w:proofErr w:type="spellEnd"/>
    </w:p>
    <w:p w:rsidR="00807119" w:rsidRPr="00A15AA7" w:rsidRDefault="00807119" w:rsidP="00807119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lang w:val="en-US"/>
        </w:rPr>
      </w:pP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Gli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animali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domestici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possono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soffrire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anche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morire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quando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fa molto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caldo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perciò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è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meglio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tenerli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in casa o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assicurati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che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abbiano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ombra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in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giardino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e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molta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acqua</w:t>
      </w:r>
      <w:proofErr w:type="spellEnd"/>
      <w:r w:rsidRPr="00A15AA7">
        <w:rPr>
          <w:rFonts w:eastAsia="SymbolMT" w:cs="Arial"/>
          <w:color w:val="131313"/>
          <w:sz w:val="22"/>
          <w:lang w:eastAsia="en-AU"/>
        </w:rPr>
        <w:t xml:space="preserve"> da </w:t>
      </w:r>
      <w:proofErr w:type="spellStart"/>
      <w:r w:rsidRPr="00A15AA7">
        <w:rPr>
          <w:rFonts w:eastAsia="SymbolMT" w:cs="Arial"/>
          <w:color w:val="131313"/>
          <w:sz w:val="22"/>
          <w:lang w:eastAsia="en-AU"/>
        </w:rPr>
        <w:t>bere</w:t>
      </w:r>
      <w:proofErr w:type="spellEnd"/>
    </w:p>
    <w:p w:rsidR="00807119" w:rsidRPr="00A15AA7" w:rsidRDefault="00807119" w:rsidP="00807119">
      <w:pPr>
        <w:pStyle w:val="Heading2"/>
        <w:rPr>
          <w:rFonts w:cs="Arial"/>
          <w:sz w:val="24"/>
          <w:szCs w:val="24"/>
          <w:lang w:val="en-US"/>
        </w:rPr>
      </w:pPr>
      <w:r w:rsidRPr="00A15AA7">
        <w:rPr>
          <w:rFonts w:cs="Arial"/>
          <w:sz w:val="24"/>
          <w:szCs w:val="24"/>
          <w:lang w:eastAsia="en-AU"/>
        </w:rPr>
        <w:t xml:space="preserve">Dove </w:t>
      </w:r>
      <w:proofErr w:type="spellStart"/>
      <w:r w:rsidRPr="00A15AA7">
        <w:rPr>
          <w:rFonts w:cs="Arial"/>
          <w:sz w:val="24"/>
          <w:szCs w:val="24"/>
          <w:lang w:eastAsia="en-AU"/>
        </w:rPr>
        <w:t>rivolgerti</w:t>
      </w:r>
      <w:proofErr w:type="spellEnd"/>
      <w:r w:rsidRPr="00A15AA7">
        <w:rPr>
          <w:rFonts w:cs="Arial"/>
          <w:sz w:val="24"/>
          <w:szCs w:val="24"/>
          <w:lang w:eastAsia="en-AU"/>
        </w:rPr>
        <w:t xml:space="preserve"> per </w:t>
      </w:r>
      <w:proofErr w:type="spellStart"/>
      <w:r w:rsidRPr="00A15AA7">
        <w:rPr>
          <w:rFonts w:cs="Arial"/>
          <w:sz w:val="24"/>
          <w:szCs w:val="24"/>
          <w:lang w:eastAsia="en-AU"/>
        </w:rPr>
        <w:t>aiuto</w:t>
      </w:r>
      <w:proofErr w:type="spellEnd"/>
    </w:p>
    <w:p w:rsidR="00807119" w:rsidRPr="00A15AA7" w:rsidRDefault="00807119" w:rsidP="0080711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lang w:val="en-US"/>
        </w:rPr>
      </w:pPr>
      <w:r w:rsidRPr="00A15AA7">
        <w:rPr>
          <w:rFonts w:cs="Arial"/>
          <w:color w:val="131313"/>
          <w:sz w:val="22"/>
          <w:lang w:eastAsia="en-AU"/>
        </w:rPr>
        <w:t xml:space="preserve">Se </w:t>
      </w:r>
      <w:proofErr w:type="spellStart"/>
      <w:r w:rsidRPr="00A15AA7">
        <w:rPr>
          <w:rFonts w:cs="Arial"/>
          <w:color w:val="131313"/>
          <w:sz w:val="22"/>
          <w:lang w:eastAsia="en-AU"/>
        </w:rPr>
        <w:t>ti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cs="Arial"/>
          <w:color w:val="131313"/>
          <w:sz w:val="22"/>
          <w:lang w:eastAsia="en-AU"/>
        </w:rPr>
        <w:t>senti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male:</w:t>
      </w:r>
    </w:p>
    <w:p w:rsidR="00807119" w:rsidRPr="00A15AA7" w:rsidRDefault="00807119" w:rsidP="00807119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sz w:val="22"/>
          <w:lang w:val="en-US"/>
        </w:rPr>
      </w:pPr>
      <w:proofErr w:type="spellStart"/>
      <w:r w:rsidRPr="00A15AA7">
        <w:rPr>
          <w:rFonts w:cs="Arial"/>
          <w:color w:val="131313"/>
          <w:sz w:val="22"/>
          <w:lang w:eastAsia="en-AU"/>
        </w:rPr>
        <w:t>Parla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con </w:t>
      </w:r>
      <w:proofErr w:type="spellStart"/>
      <w:r w:rsidRPr="00A15AA7">
        <w:rPr>
          <w:rFonts w:cs="Arial"/>
          <w:color w:val="131313"/>
          <w:sz w:val="22"/>
          <w:lang w:eastAsia="en-AU"/>
        </w:rPr>
        <w:t>il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cs="Arial"/>
          <w:color w:val="131313"/>
          <w:sz w:val="22"/>
          <w:lang w:eastAsia="en-AU"/>
        </w:rPr>
        <w:t>tuo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cs="Arial"/>
          <w:color w:val="131313"/>
          <w:sz w:val="22"/>
          <w:lang w:eastAsia="en-AU"/>
        </w:rPr>
        <w:t>farmacista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locale o </w:t>
      </w:r>
      <w:proofErr w:type="spellStart"/>
      <w:r w:rsidRPr="00A15AA7">
        <w:rPr>
          <w:rFonts w:cs="Arial"/>
          <w:color w:val="131313"/>
          <w:sz w:val="22"/>
          <w:lang w:eastAsia="en-AU"/>
        </w:rPr>
        <w:t>chiama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cs="Arial"/>
          <w:color w:val="131313"/>
          <w:sz w:val="22"/>
          <w:lang w:eastAsia="en-AU"/>
        </w:rPr>
        <w:t>il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cs="Arial"/>
          <w:color w:val="131313"/>
          <w:sz w:val="22"/>
          <w:lang w:eastAsia="en-AU"/>
        </w:rPr>
        <w:t>tuo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cs="Arial"/>
          <w:color w:val="131313"/>
          <w:sz w:val="22"/>
          <w:lang w:eastAsia="en-AU"/>
        </w:rPr>
        <w:t>dottore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di </w:t>
      </w:r>
      <w:proofErr w:type="spellStart"/>
      <w:r w:rsidRPr="00A15AA7">
        <w:rPr>
          <w:rFonts w:cs="Arial"/>
          <w:color w:val="131313"/>
          <w:sz w:val="22"/>
          <w:lang w:eastAsia="en-AU"/>
        </w:rPr>
        <w:t>famiglia</w:t>
      </w:r>
      <w:proofErr w:type="spellEnd"/>
    </w:p>
    <w:p w:rsidR="00807119" w:rsidRPr="00A15AA7" w:rsidRDefault="00807119" w:rsidP="00807119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b/>
          <w:bCs/>
          <w:sz w:val="22"/>
          <w:lang w:val="en-US"/>
        </w:rPr>
      </w:pPr>
      <w:proofErr w:type="spellStart"/>
      <w:r w:rsidRPr="00A15AA7">
        <w:rPr>
          <w:rFonts w:cs="Arial"/>
          <w:color w:val="131313"/>
          <w:sz w:val="22"/>
          <w:lang w:eastAsia="en-AU"/>
        </w:rPr>
        <w:t>Chiama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cs="Arial"/>
          <w:i/>
          <w:iCs/>
          <w:color w:val="131313"/>
          <w:sz w:val="22"/>
          <w:lang w:eastAsia="en-AU"/>
        </w:rPr>
        <w:t>healthdirect</w:t>
      </w:r>
      <w:proofErr w:type="spellEnd"/>
      <w:r w:rsidRPr="00A15AA7">
        <w:rPr>
          <w:rFonts w:cs="Arial"/>
          <w:i/>
          <w:iCs/>
          <w:color w:val="131313"/>
          <w:sz w:val="22"/>
          <w:lang w:eastAsia="en-AU"/>
        </w:rPr>
        <w:t xml:space="preserve"> Australia </w:t>
      </w:r>
      <w:r w:rsidRPr="00A15AA7">
        <w:rPr>
          <w:rFonts w:cs="Arial"/>
          <w:color w:val="131313"/>
          <w:sz w:val="22"/>
          <w:lang w:eastAsia="en-AU"/>
        </w:rPr>
        <w:t>al 1800 022 222</w:t>
      </w:r>
    </w:p>
    <w:p w:rsidR="00807119" w:rsidRPr="00A15AA7" w:rsidRDefault="00807119" w:rsidP="00807119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b/>
          <w:bCs/>
          <w:sz w:val="22"/>
          <w:lang w:val="en-US"/>
        </w:rPr>
      </w:pPr>
      <w:r w:rsidRPr="00A15AA7">
        <w:rPr>
          <w:rFonts w:cs="Arial"/>
          <w:color w:val="131313"/>
          <w:sz w:val="22"/>
          <w:lang w:eastAsia="en-AU"/>
        </w:rPr>
        <w:t xml:space="preserve">Le </w:t>
      </w:r>
      <w:proofErr w:type="spellStart"/>
      <w:r w:rsidRPr="00A15AA7">
        <w:rPr>
          <w:rFonts w:cs="Arial"/>
          <w:color w:val="131313"/>
          <w:sz w:val="22"/>
          <w:lang w:eastAsia="en-AU"/>
        </w:rPr>
        <w:t>persone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cs="Arial"/>
          <w:color w:val="131313"/>
          <w:sz w:val="22"/>
          <w:lang w:eastAsia="en-AU"/>
        </w:rPr>
        <w:t>anziane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cs="Arial"/>
          <w:color w:val="131313"/>
          <w:sz w:val="22"/>
          <w:lang w:eastAsia="en-AU"/>
        </w:rPr>
        <w:t>possono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cs="Arial"/>
          <w:color w:val="131313"/>
          <w:sz w:val="22"/>
          <w:lang w:eastAsia="en-AU"/>
        </w:rPr>
        <w:t>registrarsi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con la Croce </w:t>
      </w:r>
      <w:proofErr w:type="spellStart"/>
      <w:r w:rsidRPr="00A15AA7">
        <w:rPr>
          <w:rFonts w:cs="Arial"/>
          <w:color w:val="131313"/>
          <w:sz w:val="22"/>
          <w:lang w:eastAsia="en-AU"/>
        </w:rPr>
        <w:t>Rossa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e </w:t>
      </w:r>
      <w:proofErr w:type="gramStart"/>
      <w:r w:rsidRPr="00A15AA7">
        <w:rPr>
          <w:rFonts w:cs="Arial"/>
          <w:color w:val="131313"/>
          <w:sz w:val="22"/>
          <w:lang w:eastAsia="en-AU"/>
        </w:rPr>
        <w:t>un</w:t>
      </w:r>
      <w:proofErr w:type="gramEnd"/>
      <w:r w:rsidRPr="00A15AA7">
        <w:rPr>
          <w:rFonts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cs="Arial"/>
          <w:color w:val="131313"/>
          <w:sz w:val="22"/>
          <w:lang w:eastAsia="en-AU"/>
        </w:rPr>
        <w:t>volontario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cs="Arial"/>
          <w:color w:val="131313"/>
          <w:sz w:val="22"/>
          <w:lang w:eastAsia="en-AU"/>
        </w:rPr>
        <w:t>chiamerà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3 volte al </w:t>
      </w:r>
      <w:proofErr w:type="spellStart"/>
      <w:r w:rsidRPr="00A15AA7">
        <w:rPr>
          <w:rFonts w:cs="Arial"/>
          <w:color w:val="131313"/>
          <w:sz w:val="22"/>
          <w:lang w:eastAsia="en-AU"/>
        </w:rPr>
        <w:t>giorno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per </w:t>
      </w:r>
      <w:proofErr w:type="spellStart"/>
      <w:r w:rsidRPr="00A15AA7">
        <w:rPr>
          <w:rFonts w:cs="Arial"/>
          <w:color w:val="131313"/>
          <w:sz w:val="22"/>
          <w:lang w:eastAsia="en-AU"/>
        </w:rPr>
        <w:t>controllare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se </w:t>
      </w:r>
      <w:proofErr w:type="spellStart"/>
      <w:r w:rsidRPr="00A15AA7">
        <w:rPr>
          <w:rFonts w:cs="Arial"/>
          <w:color w:val="131313"/>
          <w:sz w:val="22"/>
          <w:lang w:eastAsia="en-AU"/>
        </w:rPr>
        <w:t>stanno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bene. Per </w:t>
      </w:r>
      <w:proofErr w:type="spellStart"/>
      <w:r w:rsidRPr="00A15AA7">
        <w:rPr>
          <w:rFonts w:cs="Arial"/>
          <w:color w:val="131313"/>
          <w:sz w:val="22"/>
          <w:lang w:eastAsia="en-AU"/>
        </w:rPr>
        <w:t>registrarti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</w:t>
      </w:r>
      <w:proofErr w:type="spellStart"/>
      <w:r w:rsidRPr="00A15AA7">
        <w:rPr>
          <w:rFonts w:cs="Arial"/>
          <w:color w:val="131313"/>
          <w:sz w:val="22"/>
          <w:lang w:eastAsia="en-AU"/>
        </w:rPr>
        <w:t>chiama</w:t>
      </w:r>
      <w:proofErr w:type="spellEnd"/>
      <w:r w:rsidRPr="00A15AA7">
        <w:rPr>
          <w:rFonts w:cs="Arial"/>
          <w:color w:val="131313"/>
          <w:sz w:val="22"/>
          <w:lang w:eastAsia="en-AU"/>
        </w:rPr>
        <w:t xml:space="preserve"> 1800 188 071</w:t>
      </w:r>
    </w:p>
    <w:p w:rsidR="00807119" w:rsidRPr="00A15AA7" w:rsidRDefault="00807119" w:rsidP="00807119">
      <w:pPr>
        <w:autoSpaceDE w:val="0"/>
        <w:autoSpaceDN w:val="0"/>
        <w:adjustRightInd w:val="0"/>
        <w:spacing w:after="0"/>
        <w:rPr>
          <w:rFonts w:cs="Arial"/>
          <w:b/>
          <w:bCs/>
          <w:color w:val="131313"/>
          <w:szCs w:val="24"/>
          <w:lang w:eastAsia="en-AU"/>
        </w:rPr>
      </w:pPr>
    </w:p>
    <w:p w:rsidR="00807119" w:rsidRPr="00A26998" w:rsidRDefault="00807119" w:rsidP="00807119">
      <w:pPr>
        <w:autoSpaceDE w:val="0"/>
        <w:autoSpaceDN w:val="0"/>
        <w:adjustRightInd w:val="0"/>
        <w:spacing w:after="0"/>
        <w:rPr>
          <w:rFonts w:cs="Arial"/>
          <w:sz w:val="22"/>
          <w:lang w:val="en-US"/>
        </w:rPr>
      </w:pPr>
      <w:r w:rsidRPr="00A26998">
        <w:rPr>
          <w:rFonts w:cs="Arial"/>
          <w:b/>
          <w:bCs/>
          <w:color w:val="131313"/>
          <w:sz w:val="22"/>
          <w:lang w:eastAsia="en-AU"/>
        </w:rPr>
        <w:t xml:space="preserve">Se </w:t>
      </w:r>
      <w:proofErr w:type="spellStart"/>
      <w:r w:rsidRPr="00A26998">
        <w:rPr>
          <w:rFonts w:cs="Arial"/>
          <w:b/>
          <w:bCs/>
          <w:color w:val="131313"/>
          <w:sz w:val="22"/>
          <w:lang w:eastAsia="en-AU"/>
        </w:rPr>
        <w:t>ti</w:t>
      </w:r>
      <w:proofErr w:type="spellEnd"/>
      <w:r w:rsidRPr="00A26998">
        <w:rPr>
          <w:rFonts w:cs="Arial"/>
          <w:b/>
          <w:bCs/>
          <w:color w:val="131313"/>
          <w:sz w:val="22"/>
          <w:lang w:eastAsia="en-AU"/>
        </w:rPr>
        <w:t xml:space="preserve"> </w:t>
      </w:r>
      <w:proofErr w:type="spellStart"/>
      <w:r w:rsidRPr="00A26998">
        <w:rPr>
          <w:rFonts w:cs="Arial"/>
          <w:b/>
          <w:bCs/>
          <w:color w:val="131313"/>
          <w:sz w:val="22"/>
          <w:lang w:eastAsia="en-AU"/>
        </w:rPr>
        <w:t>senti</w:t>
      </w:r>
      <w:proofErr w:type="spellEnd"/>
      <w:r w:rsidRPr="00A26998">
        <w:rPr>
          <w:rFonts w:cs="Arial"/>
          <w:b/>
          <w:bCs/>
          <w:color w:val="131313"/>
          <w:sz w:val="22"/>
          <w:lang w:eastAsia="en-AU"/>
        </w:rPr>
        <w:t xml:space="preserve"> molto male </w:t>
      </w:r>
      <w:proofErr w:type="spellStart"/>
      <w:r w:rsidRPr="00A26998">
        <w:rPr>
          <w:rFonts w:cs="Arial"/>
          <w:b/>
          <w:bCs/>
          <w:color w:val="131313"/>
          <w:sz w:val="22"/>
          <w:lang w:eastAsia="en-AU"/>
        </w:rPr>
        <w:t>vai</w:t>
      </w:r>
      <w:proofErr w:type="spellEnd"/>
      <w:r w:rsidRPr="00A26998">
        <w:rPr>
          <w:rFonts w:cs="Arial"/>
          <w:b/>
          <w:bCs/>
          <w:color w:val="131313"/>
          <w:sz w:val="22"/>
          <w:lang w:eastAsia="en-AU"/>
        </w:rPr>
        <w:t xml:space="preserve"> al </w:t>
      </w:r>
      <w:proofErr w:type="spellStart"/>
      <w:r w:rsidRPr="00A26998">
        <w:rPr>
          <w:rFonts w:cs="Arial"/>
          <w:b/>
          <w:bCs/>
          <w:color w:val="131313"/>
          <w:sz w:val="22"/>
          <w:lang w:eastAsia="en-AU"/>
        </w:rPr>
        <w:t>più</w:t>
      </w:r>
      <w:proofErr w:type="spellEnd"/>
      <w:r w:rsidRPr="00A26998">
        <w:rPr>
          <w:rFonts w:cs="Arial"/>
          <w:b/>
          <w:bCs/>
          <w:color w:val="131313"/>
          <w:sz w:val="22"/>
          <w:lang w:eastAsia="en-AU"/>
        </w:rPr>
        <w:t xml:space="preserve"> </w:t>
      </w:r>
      <w:proofErr w:type="spellStart"/>
      <w:r w:rsidRPr="00A26998">
        <w:rPr>
          <w:rFonts w:cs="Arial"/>
          <w:b/>
          <w:bCs/>
          <w:color w:val="131313"/>
          <w:sz w:val="22"/>
          <w:lang w:eastAsia="en-AU"/>
        </w:rPr>
        <w:t>vicino</w:t>
      </w:r>
      <w:proofErr w:type="spellEnd"/>
      <w:r w:rsidRPr="00A26998">
        <w:rPr>
          <w:rFonts w:cs="Arial"/>
          <w:b/>
          <w:bCs/>
          <w:color w:val="131313"/>
          <w:sz w:val="22"/>
          <w:lang w:eastAsia="en-AU"/>
        </w:rPr>
        <w:t xml:space="preserve"> </w:t>
      </w:r>
      <w:proofErr w:type="spellStart"/>
      <w:r w:rsidRPr="00A26998">
        <w:rPr>
          <w:rFonts w:cs="Arial"/>
          <w:b/>
          <w:bCs/>
          <w:color w:val="131313"/>
          <w:sz w:val="22"/>
          <w:lang w:eastAsia="en-AU"/>
        </w:rPr>
        <w:t>ospedale</w:t>
      </w:r>
      <w:proofErr w:type="spellEnd"/>
      <w:r w:rsidRPr="00A26998">
        <w:rPr>
          <w:rFonts w:cs="Arial"/>
          <w:b/>
          <w:bCs/>
          <w:color w:val="131313"/>
          <w:sz w:val="22"/>
          <w:lang w:eastAsia="en-AU"/>
        </w:rPr>
        <w:t xml:space="preserve"> o </w:t>
      </w:r>
      <w:proofErr w:type="spellStart"/>
      <w:r w:rsidRPr="00A26998">
        <w:rPr>
          <w:rFonts w:cs="Arial"/>
          <w:b/>
          <w:bCs/>
          <w:color w:val="131313"/>
          <w:sz w:val="22"/>
          <w:lang w:eastAsia="en-AU"/>
        </w:rPr>
        <w:t>chiama</w:t>
      </w:r>
      <w:proofErr w:type="spellEnd"/>
      <w:r w:rsidRPr="00A26998">
        <w:rPr>
          <w:rFonts w:cs="Arial"/>
          <w:b/>
          <w:bCs/>
          <w:color w:val="131313"/>
          <w:sz w:val="22"/>
          <w:lang w:eastAsia="en-AU"/>
        </w:rPr>
        <w:t xml:space="preserve"> </w:t>
      </w:r>
      <w:proofErr w:type="spellStart"/>
      <w:proofErr w:type="gramStart"/>
      <w:r w:rsidRPr="00A26998">
        <w:rPr>
          <w:rFonts w:cs="Arial"/>
          <w:b/>
          <w:bCs/>
          <w:color w:val="131313"/>
          <w:sz w:val="22"/>
          <w:lang w:eastAsia="en-AU"/>
        </w:rPr>
        <w:t>il</w:t>
      </w:r>
      <w:proofErr w:type="spellEnd"/>
      <w:proofErr w:type="gramEnd"/>
      <w:r w:rsidRPr="00A26998">
        <w:rPr>
          <w:rFonts w:cs="Arial"/>
          <w:b/>
          <w:bCs/>
          <w:color w:val="131313"/>
          <w:sz w:val="22"/>
          <w:lang w:eastAsia="en-AU"/>
        </w:rPr>
        <w:t xml:space="preserve"> 000 per </w:t>
      </w:r>
      <w:proofErr w:type="spellStart"/>
      <w:r w:rsidRPr="00A26998">
        <w:rPr>
          <w:rFonts w:cs="Arial"/>
          <w:b/>
          <w:bCs/>
          <w:color w:val="131313"/>
          <w:sz w:val="22"/>
          <w:lang w:eastAsia="en-AU"/>
        </w:rPr>
        <w:t>un’ambulanza</w:t>
      </w:r>
      <w:proofErr w:type="spellEnd"/>
      <w:r w:rsidRPr="00A26998">
        <w:rPr>
          <w:rFonts w:cs="Arial"/>
          <w:b/>
          <w:bCs/>
          <w:color w:val="131313"/>
          <w:sz w:val="22"/>
          <w:lang w:eastAsia="en-AU"/>
        </w:rPr>
        <w:t xml:space="preserve"> </w:t>
      </w:r>
    </w:p>
    <w:bookmarkEnd w:id="0"/>
    <w:p w:rsidR="00807119" w:rsidRDefault="00807119" w:rsidP="00807119">
      <w:pPr>
        <w:rPr>
          <w:rFonts w:cs="Arial"/>
          <w:b/>
          <w:bCs/>
        </w:rPr>
      </w:pPr>
      <w:r>
        <w:rPr>
          <w:rFonts w:cs="Arial"/>
          <w:noProof/>
          <w:color w:val="0000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149860</wp:posOffset>
                </wp:positionV>
                <wp:extent cx="6441440" cy="0"/>
                <wp:effectExtent l="22860" t="27305" r="22225" b="2032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16.3pt;margin-top:11.8pt;width:50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" strokecolor="#bfbfbf" strokeweight="3pt"/>
            </w:pict>
          </mc:Fallback>
        </mc:AlternateContent>
      </w:r>
    </w:p>
    <w:p w:rsidR="00807119" w:rsidRPr="00A26998" w:rsidRDefault="00807119" w:rsidP="00807119">
      <w:pPr>
        <w:rPr>
          <w:rFonts w:cs="Arial"/>
          <w:bCs/>
          <w:sz w:val="22"/>
        </w:rPr>
      </w:pPr>
      <w:r w:rsidRPr="00A26998">
        <w:rPr>
          <w:rFonts w:cs="Arial"/>
          <w:b/>
          <w:bCs/>
          <w:sz w:val="22"/>
        </w:rPr>
        <w:t xml:space="preserve">Per </w:t>
      </w:r>
      <w:proofErr w:type="spellStart"/>
      <w:proofErr w:type="gramStart"/>
      <w:r w:rsidRPr="00A26998">
        <w:rPr>
          <w:rFonts w:cs="Arial"/>
          <w:b/>
          <w:bCs/>
          <w:sz w:val="22"/>
        </w:rPr>
        <w:t>il</w:t>
      </w:r>
      <w:proofErr w:type="spellEnd"/>
      <w:proofErr w:type="gramEnd"/>
      <w:r w:rsidRPr="00A26998">
        <w:rPr>
          <w:rFonts w:cs="Arial"/>
          <w:b/>
          <w:bCs/>
          <w:sz w:val="22"/>
        </w:rPr>
        <w:t xml:space="preserve"> </w:t>
      </w:r>
      <w:proofErr w:type="spellStart"/>
      <w:r w:rsidRPr="00A26998">
        <w:rPr>
          <w:rFonts w:cs="Arial"/>
          <w:b/>
          <w:bCs/>
          <w:sz w:val="22"/>
        </w:rPr>
        <w:t>contenuto</w:t>
      </w:r>
      <w:proofErr w:type="spellEnd"/>
      <w:r w:rsidRPr="00A26998">
        <w:rPr>
          <w:rFonts w:cs="Arial"/>
          <w:b/>
          <w:bCs/>
          <w:sz w:val="22"/>
        </w:rPr>
        <w:t xml:space="preserve"> </w:t>
      </w:r>
      <w:proofErr w:type="spellStart"/>
      <w:r w:rsidRPr="00A26998">
        <w:rPr>
          <w:rFonts w:cs="Arial"/>
          <w:b/>
          <w:bCs/>
          <w:sz w:val="22"/>
        </w:rPr>
        <w:t>si</w:t>
      </w:r>
      <w:proofErr w:type="spellEnd"/>
      <w:r w:rsidRPr="00A26998">
        <w:rPr>
          <w:rFonts w:cs="Arial"/>
          <w:b/>
          <w:bCs/>
          <w:sz w:val="22"/>
        </w:rPr>
        <w:t xml:space="preserve"> </w:t>
      </w:r>
      <w:proofErr w:type="spellStart"/>
      <w:r w:rsidRPr="00A26998">
        <w:rPr>
          <w:rFonts w:cs="Arial"/>
          <w:b/>
          <w:bCs/>
          <w:sz w:val="22"/>
        </w:rPr>
        <w:t>ringrazia</w:t>
      </w:r>
      <w:proofErr w:type="spellEnd"/>
      <w:r w:rsidRPr="00A26998">
        <w:rPr>
          <w:rFonts w:cs="Arial"/>
          <w:b/>
          <w:bCs/>
          <w:sz w:val="22"/>
        </w:rPr>
        <w:t xml:space="preserve"> South Australia Health, </w:t>
      </w:r>
      <w:proofErr w:type="spellStart"/>
      <w:r w:rsidRPr="00A26998">
        <w:rPr>
          <w:rFonts w:cs="Arial"/>
          <w:b/>
          <w:bCs/>
          <w:sz w:val="22"/>
        </w:rPr>
        <w:t>Governo</w:t>
      </w:r>
      <w:proofErr w:type="spellEnd"/>
      <w:r w:rsidRPr="00A26998">
        <w:rPr>
          <w:rFonts w:cs="Arial"/>
          <w:b/>
          <w:bCs/>
          <w:sz w:val="22"/>
        </w:rPr>
        <w:t xml:space="preserve"> del South Australia</w:t>
      </w:r>
    </w:p>
    <w:p w:rsidR="00CE4D19" w:rsidRDefault="00CE4D19" w:rsidP="00CE4D19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</w:pPr>
      <w:bookmarkStart w:id="1" w:name="_GoBack"/>
      <w:bookmarkEnd w:id="1"/>
    </w:p>
    <w:p w:rsidR="004C2780" w:rsidRPr="001F6030" w:rsidRDefault="004C2780" w:rsidP="00CE4D19">
      <w:pPr>
        <w:pStyle w:val="Flyerheadline"/>
        <w:spacing w:before="0" w:after="0"/>
      </w:pPr>
    </w:p>
    <w:sectPr w:rsidR="004C2780" w:rsidRPr="001F6030" w:rsidSect="003032C3">
      <w:footerReference w:type="default" r:id="rId13"/>
      <w:headerReference w:type="first" r:id="rId14"/>
      <w:footerReference w:type="first" r:id="rId15"/>
      <w:pgSz w:w="11906" w:h="16838" w:code="9"/>
      <w:pgMar w:top="709" w:right="680" w:bottom="1134" w:left="680" w:header="391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2A" w:rsidRDefault="0013662A" w:rsidP="0013662A">
      <w:pPr>
        <w:spacing w:after="0"/>
      </w:pPr>
      <w:r>
        <w:separator/>
      </w:r>
    </w:p>
  </w:endnote>
  <w:endnote w:type="continuationSeparator" w:id="0">
    <w:p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0000" w:usb1="00000000" w:usb2="00000000" w:usb3="00000000" w:csb0="0000004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Pr="00AF7C07" w:rsidRDefault="009B0844" w:rsidP="009B0844">
    <w:pPr>
      <w:spacing w:after="240"/>
      <w:rPr>
        <w:b/>
      </w:rPr>
    </w:pPr>
    <w:r w:rsidRPr="00AF7C07">
      <w:rPr>
        <w:b/>
      </w:rPr>
      <w:t xml:space="preserve">This document can be made available in alternative formats </w:t>
    </w:r>
    <w:r w:rsidR="00F67EEB">
      <w:rPr>
        <w:b/>
      </w:rPr>
      <w:br/>
      <w:t xml:space="preserve">on request for a person with </w:t>
    </w:r>
    <w:r w:rsidRPr="00AF7C07">
      <w:rPr>
        <w:b/>
      </w:rPr>
      <w:t>disability.</w:t>
    </w:r>
  </w:p>
  <w:p w:rsidR="009B0844" w:rsidRDefault="009B0844" w:rsidP="009B0844">
    <w:pPr>
      <w:spacing w:after="300"/>
      <w:ind w:right="-1"/>
    </w:pPr>
    <w:r>
      <w:t>© Department of Health 201</w:t>
    </w:r>
    <w:r w:rsidR="002E7D36">
      <w:t>8</w:t>
    </w:r>
  </w:p>
  <w:p w:rsidR="009B0844" w:rsidRDefault="009B0844" w:rsidP="00483052">
    <w:pPr>
      <w:pStyle w:val="TEXT"/>
      <w:spacing w:after="240" w:line="240" w:lineRule="auto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095489" w:themeColor="accent1"/>
        <w:sz w:val="28"/>
        <w:szCs w:val="28"/>
      </w:rPr>
    </w:pPr>
    <w:r w:rsidRPr="00483052">
      <w:rPr>
        <w:rFonts w:ascii="Arial" w:hAnsi="Arial"/>
        <w:color w:val="095489" w:themeColor="accent1"/>
        <w:sz w:val="28"/>
        <w:szCs w:val="28"/>
      </w:rPr>
      <w:t>health</w:t>
    </w:r>
    <w:r w:rsidR="001B527C">
      <w:rPr>
        <w:rFonts w:ascii="Arial" w:hAnsi="Arial"/>
        <w:color w:val="095489" w:themeColor="accent1"/>
        <w:sz w:val="28"/>
        <w:szCs w:val="28"/>
      </w:rPr>
      <w:t>ywa</w:t>
    </w:r>
    <w:r w:rsidRPr="00483052">
      <w:rPr>
        <w:rFonts w:ascii="Arial" w:hAnsi="Arial"/>
        <w:color w:val="095489" w:themeColor="accent1"/>
        <w:sz w:val="28"/>
        <w:szCs w:val="28"/>
      </w:rPr>
      <w:t>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3032C3">
    <w:pPr>
      <w:spacing w:after="240"/>
      <w:jc w:val="right"/>
      <w:rPr>
        <w:b/>
        <w:color w:val="095489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2A" w:rsidRDefault="0013662A" w:rsidP="0013662A">
      <w:pPr>
        <w:spacing w:after="0"/>
      </w:pPr>
      <w:r>
        <w:separator/>
      </w:r>
    </w:p>
  </w:footnote>
  <w:footnote w:type="continuationSeparator" w:id="0">
    <w:p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F09E8AA" wp14:editId="7A2F8C75">
          <wp:simplePos x="0" y="0"/>
          <wp:positionH relativeFrom="page">
            <wp:posOffset>0</wp:posOffset>
          </wp:positionH>
          <wp:positionV relativeFrom="page">
            <wp:posOffset>81887</wp:posOffset>
          </wp:positionV>
          <wp:extent cx="7558768" cy="1069199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D43"/>
    <w:multiLevelType w:val="hybridMultilevel"/>
    <w:tmpl w:val="06706F44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2D4"/>
    <w:multiLevelType w:val="hybridMultilevel"/>
    <w:tmpl w:val="247E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5462"/>
    <w:multiLevelType w:val="hybridMultilevel"/>
    <w:tmpl w:val="53206200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30782"/>
    <w:multiLevelType w:val="hybridMultilevel"/>
    <w:tmpl w:val="B7941A2A"/>
    <w:lvl w:ilvl="0" w:tplc="03A425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8CCCA1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7F429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4A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20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88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9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6C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0D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52F05"/>
    <w:multiLevelType w:val="hybridMultilevel"/>
    <w:tmpl w:val="28444094"/>
    <w:lvl w:ilvl="0" w:tplc="D24E714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E4E7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69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6D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2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27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A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6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8D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015BD"/>
    <w:multiLevelType w:val="hybridMultilevel"/>
    <w:tmpl w:val="503C8EF6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526DB"/>
    <w:multiLevelType w:val="hybridMultilevel"/>
    <w:tmpl w:val="CD0CE2D0"/>
    <w:lvl w:ilvl="0" w:tplc="7FF66C8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2221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49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4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4E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A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29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2605C"/>
    <w:multiLevelType w:val="hybridMultilevel"/>
    <w:tmpl w:val="0BE6D43A"/>
    <w:lvl w:ilvl="0" w:tplc="DF30F53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05AB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02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83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7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8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B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AC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D5F76"/>
    <w:multiLevelType w:val="hybridMultilevel"/>
    <w:tmpl w:val="82268958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B80E66"/>
    <w:multiLevelType w:val="hybridMultilevel"/>
    <w:tmpl w:val="2CDEC7F8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85D55"/>
    <w:multiLevelType w:val="hybridMultilevel"/>
    <w:tmpl w:val="48CE6FAC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7B0685"/>
    <w:multiLevelType w:val="hybridMultilevel"/>
    <w:tmpl w:val="B2A4B9B4"/>
    <w:lvl w:ilvl="0" w:tplc="3D5C3F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BC0ED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4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9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E9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CC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8C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95489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B3B0A"/>
    <w:multiLevelType w:val="hybridMultilevel"/>
    <w:tmpl w:val="415E20AA"/>
    <w:lvl w:ilvl="0" w:tplc="8B9A0498">
      <w:start w:val="1"/>
      <w:numFmt w:val="bullet"/>
      <w:lvlText w:val="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37D4A"/>
    <w:multiLevelType w:val="hybridMultilevel"/>
    <w:tmpl w:val="8B54C100"/>
    <w:lvl w:ilvl="0" w:tplc="FC9482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72F2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2E7A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4AE3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0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A6C8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B4C9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269D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4C58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E65BC2"/>
    <w:multiLevelType w:val="hybridMultilevel"/>
    <w:tmpl w:val="D96EE604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816B1"/>
    <w:multiLevelType w:val="hybridMultilevel"/>
    <w:tmpl w:val="52A87954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602123"/>
    <w:multiLevelType w:val="hybridMultilevel"/>
    <w:tmpl w:val="D024860E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10"/>
  </w:num>
  <w:num w:numId="12">
    <w:abstractNumId w:val="17"/>
  </w:num>
  <w:num w:numId="13">
    <w:abstractNumId w:val="15"/>
  </w:num>
  <w:num w:numId="14">
    <w:abstractNumId w:val="8"/>
  </w:num>
  <w:num w:numId="15">
    <w:abstractNumId w:val="5"/>
  </w:num>
  <w:num w:numId="16">
    <w:abstractNumId w:val="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090F60"/>
    <w:rsid w:val="0013662A"/>
    <w:rsid w:val="001437E0"/>
    <w:rsid w:val="00171B7B"/>
    <w:rsid w:val="001B527C"/>
    <w:rsid w:val="001C7D1F"/>
    <w:rsid w:val="001F6030"/>
    <w:rsid w:val="001F68E9"/>
    <w:rsid w:val="00217882"/>
    <w:rsid w:val="00220E8F"/>
    <w:rsid w:val="00232283"/>
    <w:rsid w:val="002C7D7D"/>
    <w:rsid w:val="002E5F5B"/>
    <w:rsid w:val="002E7D36"/>
    <w:rsid w:val="003032C3"/>
    <w:rsid w:val="003479AB"/>
    <w:rsid w:val="00355004"/>
    <w:rsid w:val="003929E7"/>
    <w:rsid w:val="00466DB9"/>
    <w:rsid w:val="00471692"/>
    <w:rsid w:val="00483052"/>
    <w:rsid w:val="00492C70"/>
    <w:rsid w:val="004A609E"/>
    <w:rsid w:val="004B464B"/>
    <w:rsid w:val="004C2780"/>
    <w:rsid w:val="004C27CB"/>
    <w:rsid w:val="004C6976"/>
    <w:rsid w:val="00521D1A"/>
    <w:rsid w:val="0056716B"/>
    <w:rsid w:val="00597A85"/>
    <w:rsid w:val="005A409E"/>
    <w:rsid w:val="005A4DC8"/>
    <w:rsid w:val="005B0A26"/>
    <w:rsid w:val="005D455D"/>
    <w:rsid w:val="006F1E2D"/>
    <w:rsid w:val="006F52D0"/>
    <w:rsid w:val="00703CF1"/>
    <w:rsid w:val="00753150"/>
    <w:rsid w:val="0077027C"/>
    <w:rsid w:val="00783784"/>
    <w:rsid w:val="00794DF0"/>
    <w:rsid w:val="007C3222"/>
    <w:rsid w:val="007D3AE7"/>
    <w:rsid w:val="007D793C"/>
    <w:rsid w:val="00807119"/>
    <w:rsid w:val="00881846"/>
    <w:rsid w:val="00882643"/>
    <w:rsid w:val="00885FFD"/>
    <w:rsid w:val="00897837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91C4C"/>
    <w:rsid w:val="00AA1620"/>
    <w:rsid w:val="00AA59CF"/>
    <w:rsid w:val="00AF0C79"/>
    <w:rsid w:val="00B17ECC"/>
    <w:rsid w:val="00B85FD3"/>
    <w:rsid w:val="00BB5682"/>
    <w:rsid w:val="00BB718C"/>
    <w:rsid w:val="00BD41EB"/>
    <w:rsid w:val="00BD7C33"/>
    <w:rsid w:val="00BE3C2D"/>
    <w:rsid w:val="00C469FC"/>
    <w:rsid w:val="00C7143D"/>
    <w:rsid w:val="00C729CE"/>
    <w:rsid w:val="00CE4D19"/>
    <w:rsid w:val="00CF2778"/>
    <w:rsid w:val="00CF64E2"/>
    <w:rsid w:val="00D1179C"/>
    <w:rsid w:val="00D147D4"/>
    <w:rsid w:val="00D636EE"/>
    <w:rsid w:val="00D9301F"/>
    <w:rsid w:val="00DD22D0"/>
    <w:rsid w:val="00DE4BFE"/>
    <w:rsid w:val="00E40563"/>
    <w:rsid w:val="00E47483"/>
    <w:rsid w:val="00E775B0"/>
    <w:rsid w:val="00F647BD"/>
    <w:rsid w:val="00F67EEB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E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E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PMS 294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095489"/>
      </a:accent5>
      <a:accent6>
        <a:srgbClr val="095489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567C3BFA6894AAF920DB5628AA431" ma:contentTypeVersion="0" ma:contentTypeDescription="Create a new document." ma:contentTypeScope="" ma:versionID="5326472b703cbd9a7ce1e15c750290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858E-071E-4CD0-8FB1-20957348C96B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ACD9D6-6971-461F-A0E7-92C14213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2AD3EB-D130-43B9-AFDA-291CE1A85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DB40E-9F0A-4017-8377-F865F850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1970</Characters>
  <Application>Microsoft Office Word</Application>
  <DocSecurity>0</DocSecurity>
  <Lines>42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Clayson, Jonathan</cp:lastModifiedBy>
  <cp:revision>3</cp:revision>
  <dcterms:created xsi:type="dcterms:W3CDTF">2019-05-16T03:54:00Z</dcterms:created>
  <dcterms:modified xsi:type="dcterms:W3CDTF">2019-05-16T03:54:00Z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0x0101006FC567C3BFA6894AAF920DB5628AA431</vt:lpwstr>
  </property>
</Properties>
</file>